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走向职场  最佳毕业生英文简历101份</w:t>
      </w:r>
    </w:p>
    <w:p>
      <w:r>
        <w:rPr>
          <w:rFonts w:ascii="宋体" w:hAnsi="宋体" w:eastAsia="宋体"/>
          <w:sz w:val="24"/>
        </w:rPr>
        <w:t>（美）杰伊·布洛克（Jay Black），（美）米歇尔·贝斯著；王会琴译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走向职场  最佳毕业生英文简历101份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（美）杰伊·布洛克（Jay Black），（美）米歇尔·贝斯著；王会琴译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应用文 学科: 写作) 英语 应用文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本书出售、求购地址：https://www.jiaokey.com/book/detail/11087277.html</w:t>
      </w:r>
    </w:p>
    <w:p>
      <w:r>
        <w:t>更多相关图书推荐：https://www.jiaokey.com</w:t>
      </w:r>
    </w:p>
    <w:p>
      <w:r>
        <w:t>（美）杰伊·布洛克（Jay Black），（美）米歇尔·贝斯著；王会琴译 其他作品：https://www.jiaokey.com/tag/（美）杰伊·布洛克（Jay Black），（美）米歇尔·贝斯著；王会琴译.html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应用文 学科: 写作) 英语 应用文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