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世界美术全集  4  巴洛克与罗可可美术</w:t>
      </w:r>
    </w:p>
    <w:p>
      <w:r>
        <w:rPr>
          <w:rFonts w:ascii="宋体" w:hAnsi="宋体" w:eastAsia="宋体"/>
          <w:sz w:val="24"/>
        </w:rPr>
        <w:t>天津人民美术出版社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世界美术全集  4  巴洛克与罗可可美术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本书出售、求购地址：https://www.jiaokey.com/book/detail/11087339.html</w:t>
      </w:r>
    </w:p>
    <w:p>
      <w:r>
        <w:t>更多相关图书推荐：https://www.jiaokey.com</w:t>
      </w:r>
    </w:p>
    <w:p>
      <w:r>
        <w:t>天津人民美术出版社 其他作品：https://www.jiaokey.com/tag/天津人民美术出版社.html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关键词搜索：https://www.jiaokey.com/tag/世界美术全集  4  巴洛克与罗可可美术.html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