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书名：全球资产与负债管理建模</w:t>
      </w:r>
    </w:p>
    <w:p>
      <w:r>
        <w:t>作者：（英）威廉·T.津巴（Wiliam T. Ziemba），（英）约翰·M.马尔维（John M. Mulvey）编；顾娟等译</w:t>
      </w:r>
    </w:p>
    <w:p>
      <w:r>
        <w:t>出版社：北京：经济科学出版社</w:t>
      </w:r>
    </w:p>
    <w:p>
      <w:r>
        <w:t>出版日期：2003.08</w:t>
      </w:r>
    </w:p>
    <w:p>
      <w:r>
        <w:t>总页数：700</w:t>
      </w:r>
    </w:p>
    <w:p>
      <w:r>
        <w:t>更多请访问教客网: www.jiaokey.com</w:t>
      </w:r>
    </w:p>
    <w:p>
      <w:r>
        <w:t>全球资产与负债管理建模 评论地址：https://www.jiaokey.com/book/detail/11087410.html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