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中式餐饮  中英文本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中式餐饮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本书出售、求购地址：https://www.jiaokey.com/book/detail/11087488.html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关键词搜索：https://www.jiaokey.com/tag/中式餐饮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