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公司定位：与市场完美地匹配</w:t>
      </w:r>
    </w:p>
    <w:p>
      <w:r>
        <w:rPr>
          <w:rFonts w:ascii="宋体" w:hAnsi="宋体" w:eastAsia="宋体"/>
          <w:sz w:val="24"/>
        </w:rPr>
        <w:t>（美）杰克·泰斯默（Jack A.Tesmer）著；李亚主译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公司定位：与市场完美地匹配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（美）杰克·泰斯默（Jack A.Tesmer）著；李亚主译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本书出售、求购地址：https://www.jiaokey.com/book/detail/11087584.html</w:t>
      </w:r>
    </w:p>
    <w:p>
      <w:r>
        <w:t>更多相关图书推荐：https://www.jiaokey.com</w:t>
      </w:r>
    </w:p>
    <w:p>
      <w:r>
        <w:t>（美）杰克·泰斯默（Jack A.Tesmer）著；李亚主译 其他作品：https://www.jiaokey.com/tag/（美）杰克·泰斯默（Jack A.Tesmer）著；李亚主译.html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关键词搜索：https://www.jiaokey.com/tag/公司定位：与市场完美地匹配.html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