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书名：用最少的时间读懂我们的孩子  走出家教的误区</w:t>
      </w:r>
    </w:p>
    <w:p>
      <w:r>
        <w:t>作者：德山著</w:t>
      </w:r>
    </w:p>
    <w:p>
      <w:r>
        <w:t>出版社：北京：海潮出版社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用最少的时间读懂我们的孩子  走出家教的误区 评论地址：https://www.jiaokey.com/book/detail/11087633.html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