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书名：小宝宝  第一次见面</w:t>
      </w:r>
    </w:p>
    <w:p>
      <w:r>
        <w:t>作者：任雪蕊主编</w:t>
      </w:r>
    </w:p>
    <w:p>
      <w:r>
        <w:t>出版社：上海：上海教育出版社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小宝宝  第一次见面 评论地址：https://www.jiaokey.com/book/detail/11087668.html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