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品行指南针  帮助孩子形成健全人格</w:t>
      </w:r>
    </w:p>
    <w:p>
      <w:r>
        <w:rPr>
          <w:rFonts w:ascii="宋体" w:hAnsi="宋体" w:eastAsia="宋体"/>
          <w:sz w:val="24"/>
        </w:rPr>
        <w:t>（美）麦克尔·李维拉（MichaelRiera），（美）约瑟夫·迪·普里斯克（JosephDiPrisco）著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品行指南针  帮助孩子形成健全人格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（美）麦克尔·李维拉（MichaelRiera），（美）约瑟夫·迪·普里斯克（JosephDiPrisco）著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本书出售、求购地址：https://www.jiaokey.com/book/detail/11087674.html</w:t>
      </w:r>
    </w:p>
    <w:p>
      <w:r>
        <w:t>更多相关图书推荐：https://www.jiaokey.com</w:t>
      </w:r>
    </w:p>
    <w:p>
      <w:r>
        <w:t>（美）麦克尔·李维拉（MichaelRiera），（美）约瑟夫·迪·普里斯克（JosephDiPrisco）著 其他作品：https://www.jiaokey.com/tag/（美）麦克尔·李维拉（MichaelRiera），（美）约瑟夫·迪·普里斯克（JosephDiPrisco）著.html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关键词搜索：https://www.jiaokey.com/tag/品行指南针  帮助孩子形成健全人格.html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