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  分析与决策</w:t>
      </w:r>
    </w:p>
    <w:p>
      <w:r>
        <w:rPr>
          <w:rFonts w:ascii="宋体" w:hAnsi="宋体" w:eastAsia="宋体"/>
          <w:sz w:val="24"/>
        </w:rPr>
        <w:t>（美）托马斯·英格拉姆（Thomas Ingram）等著；李桂华主译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  分析与决策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（美）托马斯·英格拉姆（Thomas Ingram）等著；李桂华主译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本书出售、求购地址：https://www.jiaokey.com/book/detail/11087679.html</w:t>
      </w:r>
    </w:p>
    <w:p>
      <w:r>
        <w:t>更多相关图书推荐：https://www.jiaokey.com</w:t>
      </w:r>
    </w:p>
    <w:p>
      <w:r>
        <w:t>（美）托马斯·英格拉姆（Thomas Ingram）等著；李桂华主译 其他作品：https://www.jiaokey.com/tag/（美）托马斯·英格拉姆（Thomas Ingram）等著；李桂华主译.html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关键词搜索：https://www.jiaokey.com/tag/销售管理  分析与决策.html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