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书名：列那狐传奇</w:t>
      </w:r>
    </w:p>
    <w:p>
      <w:r>
        <w:t>作者：（法）季浩夫人原著；王刚译</w:t>
      </w:r>
    </w:p>
    <w:p>
      <w:r>
        <w:t>出版社：北京：朝花少年儿童出版社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列那狐传奇 评论地址：https://www.jiaokey.com/book/detail/11087701.html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