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高中英语考点速查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高中英语考点速查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本书出售、求购地址：https://www.jiaokey.com/book/detail/11087789.html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关键词搜索：https://www.jiaokey.com/tag/高中英语考点速查.html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