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生育与村落文化  一爷之孙  中国家庭关系的个案研究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生育与村落文化  一爷之孙  中国家庭关系的个案研究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本书出售、求购地址：https://www.jiaokey.com/book/detail/11087828.html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关键词搜索：https://www.jiaokey.com/tag/生育与村落文化  一爷之孙  中国家庭关系的个案研究.html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