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书名：高中语文开放阅读  第1辑</w:t>
      </w:r>
    </w:p>
    <w:p>
      <w:r>
        <w:t>作者：张振华主编</w:t>
      </w:r>
    </w:p>
    <w:p>
      <w:r>
        <w:t>出版社：上海：上海远东出版社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高中语文开放阅读  第1辑 评论地址：https://www.jiaokey.com/book/detail/11087923.html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