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书名：现代投资学  组合投资分析与管理</w:t>
      </w:r>
    </w:p>
    <w:p>
      <w:r>
        <w:t>作者：戴晓凤，晏艳阳著</w:t>
      </w:r>
    </w:p>
    <w:p>
      <w:r>
        <w:t>出版社：长沙：湖南人民出版社</w:t>
      </w:r>
    </w:p>
    <w:p>
      <w:r>
        <w:t>出版日期：2003.01</w:t>
      </w:r>
    </w:p>
    <w:p>
      <w:r>
        <w:t>总页数：256</w:t>
      </w:r>
    </w:p>
    <w:p>
      <w:r>
        <w:t>更多请访问教客网: www.jiaokey.com</w:t>
      </w:r>
    </w:p>
    <w:p>
      <w:r>
        <w:t>现代投资学  组合投资分析与管理 评论地址：https://www.jiaokey.com/book/detail/11088101.html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