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货币史  从公元800年起</w:t>
      </w:r>
    </w:p>
    <w:p>
      <w:r>
        <w:rPr>
          <w:rFonts w:ascii="宋体" w:hAnsi="宋体" w:eastAsia="宋体"/>
          <w:sz w:val="24"/>
        </w:rPr>
        <w:t>（英）约翰·F. 乔恩（John F. Chown）著；李广乾译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货币史  从公元800年起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（英）约翰·F. 乔恩（John F. Chown）著；李广乾译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本书出售、求购地址：https://www.jiaokey.com/book/detail/11088149.html</w:t>
      </w:r>
    </w:p>
    <w:p>
      <w:r>
        <w:t>更多相关图书推荐：https://www.jiaokey.com</w:t>
      </w:r>
    </w:p>
    <w:p>
      <w:r>
        <w:t>（英）约翰·F. 乔恩（John F. Chown）著；李广乾译 其他作品：https://www.jiaokey.com/tag/（英）约翰·F. 乔恩（John F. Chown）著；李广乾译.html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关键词搜索：https://www.jiaokey.com/tag/货币史  从公元800年起.html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