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书名：管理IT 信息企业管理创新</w:t>
      </w:r>
    </w:p>
    <w:p>
      <w:r>
        <w:t>作者：黄宇健编著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总页数：341</w:t>
      </w:r>
    </w:p>
    <w:p>
      <w:r>
        <w:t>更多请访问教客网: www.jiaokey.com</w:t>
      </w:r>
    </w:p>
    <w:p>
      <w:r>
        <w:t>管理IT 信息企业管理创新 评论地址：https://www.jiaokey.com/book/detail/11088269.html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