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中等科用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中等科用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本书出售、求购地址：https://www.jiaokey.com/book/detail/11089663.html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关键词搜索：https://www.jiaokey.com/tag/地形测量学  中等科用.html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