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书名：雷达接收设备的抗干扰电路  第七教研室</w:t>
      </w:r>
    </w:p>
    <w:p>
      <w:r>
        <w:t>作者：通信兵雷达工程学院</w:t>
      </w:r>
    </w:p>
    <w:p>
      <w:r>
        <w:t>出版社：</w:t>
      </w:r>
    </w:p>
    <w:p>
      <w:r>
        <w:t>出版日期：1963</w:t>
      </w:r>
    </w:p>
    <w:p>
      <w:r>
        <w:t>总页数：154</w:t>
      </w:r>
    </w:p>
    <w:p>
      <w:r>
        <w:t>更多请访问教客网: www.jiaokey.com</w:t>
      </w:r>
    </w:p>
    <w:p>
      <w:r>
        <w:t>雷达接收设备的抗干扰电路  第七教研室 评论地址：https://www.jiaokey.com/book/detail/11090709.html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