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书名：六氟化硫电器设备气体质量监督与安全管理 SF6专集 上</w:t>
      </w:r>
    </w:p>
    <w:p>
      <w:r>
        <w:t>作者：北京市劳动保护科学研究所编</w:t>
      </w:r>
    </w:p>
    <w:p>
      <w:r>
        <w:t>出版社：北京市劳动保护科学研究所,1988.01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六氟化硫电器设备气体质量监督与安全管理 SF6专集 上 评论地址：https://www.jiaokey.com/book/detail/11091920.html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