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书名：金属陶瓷</w:t>
      </w:r>
    </w:p>
    <w:p>
      <w:r>
        <w:t>作者：（美）丁尔波夫（Tinklepaugh），J.R.，（美）克兰道尔（Crandall），W.B.主编；施今译</w:t>
      </w:r>
    </w:p>
    <w:p>
      <w:r>
        <w:t>出版社：上海：上海科学技术出版社</w:t>
      </w:r>
    </w:p>
    <w:p>
      <w:r>
        <w:t>出版日期：1964.11</w:t>
      </w:r>
    </w:p>
    <w:p>
      <w:r>
        <w:t>总页数：253</w:t>
      </w:r>
    </w:p>
    <w:p>
      <w:r>
        <w:t>更多请访问教客网: www.jiaokey.com</w:t>
      </w:r>
    </w:p>
    <w:p>
      <w:r>
        <w:t>金属陶瓷 评论地址：https://www.jiaokey.com/book/detail/11091929.html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