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书名：有机酸及其衍生物生产设备的腐蚀及防腐</w:t>
      </w:r>
    </w:p>
    <w:p>
      <w:r>
        <w:t>作者：（苏）拉布金（А.Л.Лабутин）著；黄林森译</w:t>
      </w:r>
    </w:p>
    <w:p>
      <w:r>
        <w:t>出版社：北京:化学工业出版社,1966.03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有机酸及其衍生物生产设备的腐蚀及防腐 评论地址：https://www.jiaokey.com/book/detail/11091956.html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