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书名：石油产品试验法  上</w:t>
      </w:r>
    </w:p>
    <w:p>
      <w:r>
        <w:t>作者：（苏联）Е·В·斯达利柯娃等著；吴晓天，卢心谷，宋增尧译</w:t>
      </w:r>
    </w:p>
    <w:p>
      <w:r>
        <w:t>出版社：北京：石油工业出版社</w:t>
      </w:r>
    </w:p>
    <w:p>
      <w:r>
        <w:t>出版日期：1955.05</w:t>
      </w:r>
    </w:p>
    <w:p>
      <w:r>
        <w:t>总页数：260</w:t>
      </w:r>
    </w:p>
    <w:p>
      <w:r>
        <w:t>更多请访问教客网: www.jiaokey.com</w:t>
      </w:r>
    </w:p>
    <w:p>
      <w:r>
        <w:t>石油产品试验法  上 评论地址：https://www.jiaokey.com/book/detail/11092192.html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