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书名：石油炼制中的选择性溶剂</w:t>
      </w:r>
    </w:p>
    <w:p>
      <w:r>
        <w:t>作者：（苏）古尔维奇（В.Л.Гурвич），（苏）索斯诺夫斯基（Н.П.Сосновский）著；温乃言译</w:t>
      </w:r>
    </w:p>
    <w:p>
      <w:r>
        <w:t>出版社：北京：石油工业出版社</w:t>
      </w:r>
    </w:p>
    <w:p>
      <w:r>
        <w:t>出版日期：1957.07</w:t>
      </w:r>
    </w:p>
    <w:p>
      <w:r>
        <w:t>总页数：319</w:t>
      </w:r>
    </w:p>
    <w:p>
      <w:r>
        <w:t>更多请访问教客网: www.jiaokey.com</w:t>
      </w:r>
    </w:p>
    <w:p>
      <w:r>
        <w:t>石油炼制中的选择性溶剂 评论地址：https://www.jiaokey.com/book/detail/11092197.html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