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书名：英法汉炼油化工设备图解术语汇编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英法汉炼油化工设备图解术语汇编 评论地址：https://www.jiaokey.com/book/detail/11092465.html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