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古典诗学的现代诠释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古典诗学的现代诠释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本书出售、求购地址：https://www.jiaokey.com/book/detail/11092575.html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关键词搜索：https://www.jiaokey.com/tag/古典诗学的现代诠释.html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