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书名：21世纪地政研究与探索  广东省土地学会第四次学术研讨会优秀论文选</w:t>
      </w:r>
    </w:p>
    <w:p>
      <w:r>
        <w:t>作者：沈彭主编</w:t>
      </w:r>
    </w:p>
    <w:p>
      <w:r>
        <w:t>出版社：北京：中国大地出版社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21世纪地政研究与探索  广东省土地学会第四次学术研讨会优秀论文选 评论地址：https://www.jiaokey.com/book/detail/11092701.html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