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第2卷  小说  老实人  好管闲事的人  篁君日记  梓里集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沈从文全集  第2卷  小说  老实人  好管闲事的人  篁君日记  梓里集 评论地址：https://www.jiaokey.com/book/detail/11092784.html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