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第10卷  小说  长河  乡村琐事  芸庐纪事  虹桥集  雪晴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总页数：453</w:t>
      </w:r>
    </w:p>
    <w:p>
      <w:r>
        <w:t>更多请访问教客网: www.jiaokey.com</w:t>
      </w:r>
    </w:p>
    <w:p>
      <w:r>
        <w:t>沈从文全集  第10卷  小说  长河  乡村琐事  芸庐纪事  虹桥集  雪晴 评论地址：https://www.jiaokey.com/book/detail/11092792.html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