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第12卷  散文  烛虚  七色魇集  友情集  南北风景  我与新文学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总页数：426</w:t>
      </w:r>
    </w:p>
    <w:p>
      <w:r>
        <w:t>更多请访问教客网: www.jiaokey.com</w:t>
      </w:r>
    </w:p>
    <w:p>
      <w:r>
        <w:t>沈从文全集  第12卷  散文  烛虚  七色魇集  友情集  南北风景  我与新文学 评论地址：https://www.jiaokey.com/book/detail/11092794.html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