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书名：沈从文全集  第14卷  杂文  甲辰杂谈  怎样从抗战中训练自己  见微斋杂文  霁清轩杂记  北平通信  跑龙套  艺文题识录</w:t>
      </w:r>
    </w:p>
    <w:p>
      <w:r>
        <w:t>作者：沈从文著；张兆和主编</w:t>
      </w:r>
    </w:p>
    <w:p>
      <w:r>
        <w:t>出版社：太原：北岳文艺出版社</w:t>
      </w:r>
    </w:p>
    <w:p>
      <w:r>
        <w:t>出版日期：2002</w:t>
      </w:r>
    </w:p>
    <w:p>
      <w:r>
        <w:t>总页数：521</w:t>
      </w:r>
    </w:p>
    <w:p>
      <w:r>
        <w:t>更多请访问教客网: www.jiaokey.com</w:t>
      </w:r>
    </w:p>
    <w:p>
      <w:r>
        <w:t>沈从文全集  第14卷  杂文  甲辰杂谈  怎样从抗战中训练自己  见微斋杂文  霁清轩杂记  北平通信  跑龙套  艺文题识录 评论地址：https://www.jiaokey.com/book/detail/11092796.html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