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书名：沈从文全集  第17卷  文论  文学运动杂谈  废邮存底  昆明冬景  云南看云集  新废邮存底续编</w:t>
      </w:r>
    </w:p>
    <w:p>
      <w:r>
        <w:t>作者：沈从文著；张兆和主编</w:t>
      </w:r>
    </w:p>
    <w:p>
      <w:r>
        <w:t>出版社：太原：北岳文艺出版社</w:t>
      </w:r>
    </w:p>
    <w:p>
      <w:r>
        <w:t>出版日期：2002</w:t>
      </w:r>
    </w:p>
    <w:p>
      <w:r>
        <w:t>总页数：490</w:t>
      </w:r>
    </w:p>
    <w:p>
      <w:r>
        <w:t>更多请访问教客网: www.jiaokey.com</w:t>
      </w:r>
    </w:p>
    <w:p>
      <w:r>
        <w:t>沈从文全集  第17卷  文论  文学运动杂谈  废邮存底  昆明冬景  云南看云集  新废邮存底续编 评论地址：https://www.jiaokey.com/book/detail/11092799.html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