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第21卷  书信  1961年-1965年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总页数：506</w:t>
      </w:r>
    </w:p>
    <w:p>
      <w:r>
        <w:t>更多请访问教客网: www.jiaokey.com</w:t>
      </w:r>
    </w:p>
    <w:p>
      <w:r>
        <w:t>沈从文全集  第21卷  书信  1961年-1965年 评论地址：https://www.jiaokey.com/book/detail/11092803.html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