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书名：出口信用证拒付处理</w:t>
      </w:r>
    </w:p>
    <w:p>
      <w:r>
        <w:t>作者：龚玉和编著</w:t>
      </w:r>
    </w:p>
    <w:p>
      <w:r>
        <w:t>出版社：杭州：杭州出版社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出口信用证拒付处理 评论地址：https://www.jiaokey.com/book/detail/11092994.html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