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投资融资与资本市场化运作全书  上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投资融资与资本市场化运作全书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本书出售、求购地址：https://www.jiaokey.com/book/detail/11093036.html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关键词搜索：https://www.jiaokey.com/tag/投资融资与资本市场化运作全书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