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可选模块的使用与开发</w:t>
      </w:r>
    </w:p>
    <w:p>
      <w:r>
        <w:rPr>
          <w:rFonts w:ascii="宋体" w:hAnsi="宋体" w:eastAsia="宋体"/>
          <w:sz w:val="24"/>
        </w:rPr>
        <w:t>龚卓蓉编译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可选模块的使用与开发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龚卓蓉编译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本书出售、求购地址：https://www.jiaokey.com/book/detail/11093293.html</w:t>
      </w:r>
    </w:p>
    <w:p>
      <w:r>
        <w:t>更多相关图书推荐：https://www.jiaokey.com</w:t>
      </w:r>
    </w:p>
    <w:p>
      <w:r>
        <w:t>龚卓蓉编译 其他作品：https://www.jiaokey.com/tag/龚卓蓉编译.html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关键词搜索：https://www.jiaokey.com/tag/可选模块的使用与开发.html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