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书名：重浴爱河</w:t>
      </w:r>
    </w:p>
    <w:p>
      <w:r>
        <w:t>作者：（英）D.H.劳伦斯志君，慧子译</w:t>
      </w:r>
    </w:p>
    <w:p>
      <w:r>
        <w:t>出版社：银川:宁夏人民出版社,1994.10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重浴爱河 评论地址：https://www.jiaokey.com/book/detail/11093505.html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