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书名：运河奇案</w:t>
      </w:r>
    </w:p>
    <w:p>
      <w:r>
        <w:t>作者：（美国）唐娜·菜昂著；张怡琮，张建平译</w:t>
      </w:r>
    </w:p>
    <w:p>
      <w:r>
        <w:t>出版社：桂林：漓江出版社</w:t>
      </w:r>
    </w:p>
    <w:p>
      <w:r>
        <w:t>出版日期：1999.01</w:t>
      </w:r>
    </w:p>
    <w:p>
      <w:r>
        <w:t>总页数：316</w:t>
      </w:r>
    </w:p>
    <w:p>
      <w:r>
        <w:t>更多请访问教客网: www.jiaokey.com</w:t>
      </w:r>
    </w:p>
    <w:p>
      <w:r>
        <w:t>运河奇案 评论地址：https://www.jiaokey.com/book/detail/11093686.html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