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假道伐虢  晋献公、荀息一石二鸟之计</w:t>
      </w:r>
    </w:p>
    <w:p>
      <w:r>
        <w:rPr>
          <w:rFonts w:ascii="宋体" w:hAnsi="宋体" w:eastAsia="宋体"/>
          <w:sz w:val="24"/>
        </w:rPr>
        <w:t>冯秉瑞著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假道伐虢  晋献公、荀息一石二鸟之计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冯秉瑞著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本书出售、求购地址：https://www.jiaokey.com/book/detail/11093751.html</w:t>
      </w:r>
    </w:p>
    <w:p>
      <w:r>
        <w:t>更多相关图书推荐：https://www.jiaokey.com</w:t>
      </w:r>
    </w:p>
    <w:p>
      <w:r>
        <w:t>冯秉瑞著 其他作品：https://www.jiaokey.com/tag/冯秉瑞著.html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关键词搜索：https://www.jiaokey.com/tag/假道伐虢  晋献公、荀息一石二鸟之计.html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