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书名：假设的无幸者</w:t>
      </w:r>
    </w:p>
    <w:p>
      <w:r>
        <w:t>作者：（美）特洛（Turow，S.）著；许和平等译</w:t>
      </w:r>
    </w:p>
    <w:p>
      <w:r>
        <w:t>出版社：北京：时事出版社</w:t>
      </w:r>
    </w:p>
    <w:p>
      <w:r>
        <w:t>出版日期：1989.07</w:t>
      </w:r>
    </w:p>
    <w:p>
      <w:r>
        <w:t>总页数：462</w:t>
      </w:r>
    </w:p>
    <w:p>
      <w:r>
        <w:t>更多请访问教客网: www.jiaokey.com</w:t>
      </w:r>
    </w:p>
    <w:p>
      <w:r>
        <w:t>假设的无幸者 评论地址：https://www.jiaokey.com/book/detail/11093793.html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