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书名：毒蛇圈  外十种</w:t>
      </w:r>
    </w:p>
    <w:p>
      <w:r>
        <w:t>作者：（法）鲍福著；周桂笙旧译；伍国庆选编</w:t>
      </w:r>
    </w:p>
    <w:p>
      <w:r>
        <w:t>出版社：长沙：岳麓书社</w:t>
      </w:r>
    </w:p>
    <w:p>
      <w:r>
        <w:t>出版日期：1991.07</w:t>
      </w:r>
    </w:p>
    <w:p>
      <w:r>
        <w:t>总页数：579</w:t>
      </w:r>
    </w:p>
    <w:p>
      <w:r>
        <w:t>更多请访问教客网: www.jiaokey.com</w:t>
      </w:r>
    </w:p>
    <w:p>
      <w:r>
        <w:t>毒蛇圈  外十种 评论地址：https://www.jiaokey.com/book/detail/11093829.html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