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书名：如今世道  上</w:t>
      </w:r>
    </w:p>
    <w:p>
      <w:r>
        <w:t>作者：（英）泰罗洛普著；&lt;font color=Red&gt;秭&lt;/font&gt;佩译</w:t>
      </w:r>
    </w:p>
    <w:p>
      <w:r>
        <w:t>出版社：兰州:敦煌文艺出版社,1995.12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如今世道  上 评论地址：https://www.jiaokey.com/book/detail/11093831.html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