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书名：个股狙击  短线游击战术精萃</w:t>
      </w:r>
    </w:p>
    <w:p>
      <w:r>
        <w:t>作者：薛敦方著</w:t>
      </w:r>
    </w:p>
    <w:p>
      <w:r>
        <w:t>出版社：成都：四川人民出版社</w:t>
      </w:r>
    </w:p>
    <w:p>
      <w:r>
        <w:t>出版日期：1999.10</w:t>
      </w:r>
    </w:p>
    <w:p>
      <w:r>
        <w:t>总页数：259</w:t>
      </w:r>
    </w:p>
    <w:p>
      <w:r>
        <w:t>更多请访问教客网: www.jiaokey.com</w:t>
      </w:r>
    </w:p>
    <w:p>
      <w:r>
        <w:t>个股狙击  短线游击战术精萃 评论地址：https://www.jiaokey.com/book/detail/11094191.html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