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开办自己的企业</w:t>
      </w:r>
    </w:p>
    <w:p>
      <w:r>
        <w:rPr>
          <w:rFonts w:ascii="宋体" w:hAnsi="宋体" w:eastAsia="宋体"/>
          <w:sz w:val="24"/>
        </w:rPr>
        <w:t>（英）彼特·辛斯顿（Peter Hingston）著；张晓莹等译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开办自己的企业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（英）彼特·辛斯顿（Peter Hingston）著；张晓莹等译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本书出售、求购地址：https://www.jiaokey.com/book/detail/11094232.html</w:t>
      </w:r>
    </w:p>
    <w:p>
      <w:r>
        <w:t>更多相关图书推荐：https://www.jiaokey.com</w:t>
      </w:r>
    </w:p>
    <w:p>
      <w:r>
        <w:t>（英）彼特·辛斯顿（Peter Hingston）著；张晓莹等译 其他作品：https://www.jiaokey.com/tag/（英）彼特·辛斯顿（Peter Hingston）著；张晓莹等译.html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关键词搜索：https://www.jiaokey.com/tag/开办自己的企业.html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