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书名：中国古代十大词人精品全集  苏轼</w:t>
      </w:r>
    </w:p>
    <w:p>
      <w:r>
        <w:t>作者：邓绍基，周秀才，侯光复主编</w:t>
      </w:r>
    </w:p>
    <w:p>
      <w:r>
        <w:t>出版社：</w:t>
      </w:r>
    </w:p>
    <w:p>
      <w:r>
        <w:t>出版日期：1998.03</w:t>
      </w:r>
    </w:p>
    <w:p>
      <w:r>
        <w:t>总页数：302</w:t>
      </w:r>
    </w:p>
    <w:p>
      <w:r>
        <w:t>更多请访问教客网: www.jiaokey.com</w:t>
      </w:r>
    </w:p>
    <w:p>
      <w:r>
        <w:t>中国古代十大词人精品全集  苏轼 评论地址：https://www.jiaokey.com/book/detail/11094260.html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