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TOEFL写作新思路 攻克TWE堡垒之兵法</w:t>
      </w:r>
    </w:p>
    <w:p>
      <w:r>
        <w:rPr>
          <w:rFonts w:ascii="宋体" w:hAnsi="宋体" w:eastAsia="宋体"/>
          <w:sz w:val="24"/>
        </w:rPr>
        <w:t>裘雯主编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TOEFL写作新思路 攻克TWE堡垒之兵法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本书出售、求购地址：https://www.jiaokey.com/book/detail/11094397.html</w:t>
      </w:r>
    </w:p>
    <w:p>
      <w:r>
        <w:t>更多相关图书推荐：https://www.jiaokey.com</w:t>
      </w:r>
    </w:p>
    <w:p>
      <w:r>
        <w:t>裘雯主编 其他作品：https://www.jiaokey.com/tag/裘雯主编.html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