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书名：湖南华大同学诗词选</w:t>
      </w:r>
    </w:p>
    <w:p>
      <w:r>
        <w:t>作者：湖南华大同学诗词选编辑组编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湖南华大同学诗词选 评论地址：https://www.jiaokey.com/book/detail/11094411.html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