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书名：新编高中政治应试要览  政治常识部分</w:t>
      </w:r>
    </w:p>
    <w:p>
      <w:r>
        <w:t>作者：郑青编著；吕冠华编著</w:t>
      </w:r>
    </w:p>
    <w:p>
      <w:r>
        <w:t>出版社：北京：兵器工业出版社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新编高中政治应试要览  政治常识部分 评论地址：https://www.jiaokey.com/book/detail/11094554.html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