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宪兵  日本可怕的军事警察</w:t>
      </w:r>
    </w:p>
    <w:p>
      <w:r>
        <w:rPr>
          <w:rFonts w:ascii="宋体" w:hAnsi="宋体" w:eastAsia="宋体"/>
          <w:sz w:val="24"/>
        </w:rPr>
        <w:t>（英）雷蒙德·拉蒙-布朗（Raymond Lamont-Brown）著；蓝文萱，陈建民译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宪兵  日本可怕的军事警察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（英）雷蒙德·拉蒙-布朗（Raymond Lamont-Brown）著；蓝文萱，陈建民译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本书出售、求购地址：https://www.jiaokey.com/book/detail/11094802.html</w:t>
      </w:r>
    </w:p>
    <w:p>
      <w:r>
        <w:t>更多相关图书推荐：https://www.jiaokey.com</w:t>
      </w:r>
    </w:p>
    <w:p>
      <w:r>
        <w:t>（英）雷蒙德·拉蒙-布朗（Raymond Lamont-Brown）著；蓝文萱，陈建民译 其他作品：https://www.jiaokey.com/tag/（英）雷蒙德·拉蒙-布朗（Raymond Lamont-Brown）著；蓝文萱，陈建民译.html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关键词搜索：https://www.jiaokey.com/tag/宪兵  日本可怕的军事警察.html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