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书名：美国优秀企业家成功之路  变革管理更新观念</w:t>
      </w:r>
    </w:p>
    <w:p>
      <w:r>
        <w:t>作者：（美）诺尔·M·泰奇，（美）玛丽·安·戴瓦娜著；解景林，王建华译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美国优秀企业家成功之路  变革管理更新观念 评论地址：https://www.jiaokey.com/book/detail/11094819.html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