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关于根据目前我国革命的要求进一步提高社会科学的作用  1963年12月30日同朝鲜劳动党中央委员会科学教育干部的谈话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关于根据目前我国革命的要求进一步提高社会科学的作用  1963年12月30日同朝鲜劳动党中央委员会科学教育干部的谈话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本书出售、求购地址：https://www.jiaokey.com/book/detail/11095092.html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关键词搜索：https://www.jiaokey.com/tag/关于根据目前我国革命的要求进一步提高社会科学的作用  1963年12月30日同朝鲜劳动党中央委员会科学教育干部的谈话.html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